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19" w:rsidRDefault="00155919" w:rsidP="001B0473">
      <w:pPr>
        <w:rPr>
          <w:rFonts w:ascii="Trebuchet MS" w:hAnsi="Trebuchet MS" w:cs="Calibri"/>
          <w:b/>
          <w:color w:val="000000"/>
          <w:lang w:val="en-US"/>
        </w:rPr>
      </w:pPr>
    </w:p>
    <w:p w:rsidR="00155919" w:rsidRDefault="00155919" w:rsidP="00155919">
      <w:pPr>
        <w:jc w:val="center"/>
      </w:pPr>
    </w:p>
    <w:p w:rsidR="00155919" w:rsidRDefault="00155919" w:rsidP="00155919">
      <w:pPr>
        <w:jc w:val="center"/>
      </w:pPr>
    </w:p>
    <w:p w:rsidR="00155919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</w:p>
    <w:p w:rsidR="00155919" w:rsidRPr="006B5F62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  <w:r w:rsidRPr="006B5F62">
        <w:rPr>
          <w:rFonts w:ascii="Trebuchet MS" w:hAnsi="Trebuchet MS" w:cs="Calibri"/>
          <w:b/>
          <w:color w:val="000000"/>
          <w:lang w:val="en-US"/>
        </w:rPr>
        <w:t>Formularz zgłoszenia / Formulaire d’inscription</w:t>
      </w:r>
    </w:p>
    <w:p w:rsidR="00155919" w:rsidRPr="000D73C9" w:rsidRDefault="00A47400" w:rsidP="00A47400">
      <w:pPr>
        <w:tabs>
          <w:tab w:val="center" w:pos="5233"/>
          <w:tab w:val="left" w:pos="9720"/>
        </w:tabs>
        <w:rPr>
          <w:rFonts w:ascii="Trebuchet MS" w:hAnsi="Trebuchet MS" w:cs="Calibri"/>
          <w:b/>
          <w:color w:val="000000"/>
          <w:lang w:val="en-US"/>
        </w:rPr>
      </w:pPr>
      <w:r w:rsidRPr="000D73C9">
        <w:rPr>
          <w:rFonts w:ascii="Trebuchet MS" w:hAnsi="Trebuchet MS" w:cs="Calibri"/>
          <w:b/>
          <w:color w:val="000000"/>
          <w:lang w:val="en-US"/>
        </w:rPr>
        <w:tab/>
      </w:r>
      <w:r w:rsidR="0027018A" w:rsidRPr="000D73C9">
        <w:rPr>
          <w:rFonts w:ascii="Trebuchet MS" w:hAnsi="Trebuchet MS" w:cs="Calibri"/>
          <w:b/>
          <w:color w:val="000000"/>
          <w:lang w:val="en-US"/>
        </w:rPr>
        <w:t xml:space="preserve">Speed Business Meeting </w:t>
      </w:r>
      <w:r w:rsidR="00AD1E7A" w:rsidRPr="000D73C9">
        <w:rPr>
          <w:rFonts w:ascii="Trebuchet MS" w:hAnsi="Trebuchet MS" w:cs="Calibri"/>
          <w:b/>
          <w:color w:val="000000"/>
          <w:lang w:val="en-US"/>
        </w:rPr>
        <w:t>W</w:t>
      </w:r>
      <w:r w:rsidR="00470690" w:rsidRPr="000D73C9">
        <w:rPr>
          <w:rFonts w:ascii="Trebuchet MS" w:hAnsi="Trebuchet MS" w:cs="Calibri"/>
          <w:b/>
          <w:color w:val="000000"/>
          <w:lang w:val="en-US"/>
        </w:rPr>
        <w:t>arszawa</w:t>
      </w:r>
      <w:r w:rsidR="004C13D3">
        <w:rPr>
          <w:rFonts w:ascii="Trebuchet MS" w:hAnsi="Trebuchet MS" w:cs="Calibri"/>
          <w:b/>
          <w:color w:val="000000"/>
          <w:lang w:val="en-US"/>
        </w:rPr>
        <w:t xml:space="preserve"> </w:t>
      </w:r>
      <w:r w:rsidR="0027018A" w:rsidRPr="000D73C9">
        <w:rPr>
          <w:rFonts w:ascii="Trebuchet MS" w:hAnsi="Trebuchet MS" w:cs="Calibri"/>
          <w:b/>
          <w:color w:val="000000"/>
          <w:lang w:val="en-US"/>
        </w:rPr>
        <w:t xml:space="preserve">– </w:t>
      </w:r>
      <w:r w:rsidRPr="000D73C9">
        <w:rPr>
          <w:rFonts w:ascii="Trebuchet MS" w:hAnsi="Trebuchet MS" w:cs="Calibri"/>
          <w:b/>
          <w:color w:val="000000"/>
          <w:lang w:val="en-US"/>
        </w:rPr>
        <w:t>6</w:t>
      </w:r>
      <w:r w:rsidR="0027018A" w:rsidRPr="000D73C9">
        <w:rPr>
          <w:rFonts w:ascii="Trebuchet MS" w:hAnsi="Trebuchet MS" w:cs="Calibri"/>
          <w:b/>
          <w:color w:val="000000"/>
          <w:lang w:val="en-US"/>
        </w:rPr>
        <w:t>.</w:t>
      </w:r>
      <w:r w:rsidR="00D34926" w:rsidRPr="000D73C9">
        <w:rPr>
          <w:rFonts w:ascii="Trebuchet MS" w:hAnsi="Trebuchet MS" w:cs="Calibri"/>
          <w:b/>
          <w:color w:val="000000"/>
          <w:lang w:val="en-US"/>
        </w:rPr>
        <w:t>02.2018</w:t>
      </w:r>
      <w:r w:rsidRPr="000D73C9">
        <w:rPr>
          <w:rFonts w:ascii="Trebuchet MS" w:hAnsi="Trebuchet MS" w:cs="Calibri"/>
          <w:b/>
          <w:color w:val="000000"/>
          <w:lang w:val="en-US"/>
        </w:rPr>
        <w:tab/>
      </w:r>
    </w:p>
    <w:p w:rsidR="00E10295" w:rsidRPr="000D73C9" w:rsidRDefault="00E10295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</w:p>
    <w:p w:rsidR="00155919" w:rsidRPr="000D73C9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</w:p>
    <w:p w:rsidR="00155919" w:rsidRPr="00EB679D" w:rsidRDefault="00155919" w:rsidP="00155919">
      <w:pPr>
        <w:rPr>
          <w:rFonts w:ascii="Trebuchet MS" w:hAnsi="Trebuchet MS"/>
          <w:color w:val="0000FF"/>
          <w:sz w:val="20"/>
        </w:rPr>
      </w:pPr>
      <w:r w:rsidRPr="006A0128">
        <w:rPr>
          <w:rFonts w:ascii="Trebuchet MS" w:hAnsi="Trebuchet MS"/>
          <w:color w:val="000000"/>
          <w:sz w:val="20"/>
        </w:rPr>
        <w:t>Imię/</w:t>
      </w:r>
      <w:proofErr w:type="spellStart"/>
      <w:r w:rsidRPr="006A0128">
        <w:rPr>
          <w:rFonts w:ascii="Trebuchet MS" w:hAnsi="Trebuchet MS"/>
          <w:color w:val="000000"/>
          <w:sz w:val="20"/>
        </w:rPr>
        <w:t>Prénom</w:t>
      </w:r>
      <w:proofErr w:type="spellEnd"/>
      <w:r w:rsidRPr="006A0128">
        <w:rPr>
          <w:rFonts w:ascii="Trebuchet MS" w:hAnsi="Trebuchet MS"/>
          <w:color w:val="000000"/>
          <w:sz w:val="20"/>
        </w:rPr>
        <w:t>:</w:t>
      </w:r>
      <w:r w:rsidRPr="006A012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6A0128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bookmarkStart w:id="1" w:name="_GoBack"/>
      <w:bookmarkEnd w:id="1"/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Garamond" w:hAnsi="Garamond"/>
        </w:rPr>
        <w:fldChar w:fldCharType="end"/>
      </w:r>
      <w:bookmarkEnd w:id="0"/>
      <w:r w:rsidRPr="006A0128">
        <w:rPr>
          <w:rFonts w:ascii="Trebuchet MS" w:hAnsi="Trebuchet MS"/>
          <w:color w:val="000000"/>
          <w:sz w:val="20"/>
        </w:rPr>
        <w:tab/>
      </w:r>
      <w:r w:rsidRPr="006A0128">
        <w:rPr>
          <w:rFonts w:ascii="Trebuchet MS" w:hAnsi="Trebuchet MS"/>
          <w:color w:val="000000"/>
          <w:sz w:val="20"/>
        </w:rPr>
        <w:tab/>
      </w:r>
      <w:r w:rsidRPr="006A0128">
        <w:rPr>
          <w:rFonts w:ascii="Trebuchet MS" w:hAnsi="Trebuchet MS"/>
          <w:color w:val="000000"/>
          <w:sz w:val="20"/>
        </w:rPr>
        <w:tab/>
      </w:r>
      <w:r w:rsidRPr="006A0128">
        <w:rPr>
          <w:rFonts w:ascii="Trebuchet MS" w:hAnsi="Trebuchet MS"/>
          <w:color w:val="000000"/>
          <w:sz w:val="20"/>
        </w:rPr>
        <w:tab/>
        <w:t>Nazwisko/Nom:</w:t>
      </w:r>
      <w:r w:rsidRPr="006A012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A0128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Pr="00EB679D">
        <w:rPr>
          <w:rFonts w:ascii="Trebuchet MS" w:hAnsi="Trebuchet MS"/>
          <w:color w:val="000000"/>
          <w:sz w:val="20"/>
        </w:rPr>
        <w:t>Firma/</w:t>
      </w:r>
      <w:proofErr w:type="spellStart"/>
      <w:r w:rsidRPr="00EB679D">
        <w:rPr>
          <w:rFonts w:ascii="Trebuchet MS" w:hAnsi="Trebuchet MS"/>
          <w:color w:val="000000"/>
          <w:sz w:val="20"/>
        </w:rPr>
        <w:t>Société</w:t>
      </w:r>
      <w:proofErr w:type="spellEnd"/>
      <w:r w:rsidRPr="00EB679D">
        <w:rPr>
          <w:rFonts w:ascii="Trebuchet MS" w:hAnsi="Trebuchet MS"/>
          <w:color w:val="000000"/>
          <w:sz w:val="20"/>
        </w:rPr>
        <w:t>:</w:t>
      </w:r>
      <w:r w:rsidRPr="00EB679D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B679D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155919" w:rsidRDefault="00155919" w:rsidP="00155919">
      <w:pPr>
        <w:rPr>
          <w:rFonts w:ascii="Trebuchet MS" w:hAnsi="Trebuchet MS"/>
          <w:sz w:val="20"/>
        </w:rPr>
      </w:pPr>
      <w:r w:rsidRPr="002072F7">
        <w:rPr>
          <w:rFonts w:ascii="Trebuchet MS" w:hAnsi="Trebuchet MS"/>
          <w:color w:val="000000"/>
          <w:sz w:val="20"/>
        </w:rPr>
        <w:t>E-mail:</w:t>
      </w:r>
      <w:r w:rsidRPr="002072F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72F7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="003B1200">
        <w:rPr>
          <w:rFonts w:ascii="Trebuchet MS" w:hAnsi="Trebuchet MS"/>
          <w:sz w:val="20"/>
        </w:rPr>
        <w:t> </w:t>
      </w:r>
      <w:r w:rsidR="003B1200">
        <w:rPr>
          <w:rFonts w:ascii="Trebuchet MS" w:hAnsi="Trebuchet MS"/>
          <w:sz w:val="20"/>
        </w:rPr>
        <w:t> </w:t>
      </w:r>
      <w:r w:rsidR="003B1200">
        <w:rPr>
          <w:rFonts w:ascii="Trebuchet MS" w:hAnsi="Trebuchet MS"/>
          <w:sz w:val="20"/>
        </w:rPr>
        <w:t> </w:t>
      </w:r>
      <w:r w:rsidR="003B1200">
        <w:rPr>
          <w:rFonts w:ascii="Trebuchet MS" w:hAnsi="Trebuchet MS"/>
          <w:sz w:val="20"/>
        </w:rPr>
        <w:t> </w:t>
      </w:r>
      <w:r w:rsidR="003B1200"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  <w:t>Telefon/Téléphone:</w:t>
      </w:r>
      <w:r w:rsidRPr="002072F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72F7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E10295" w:rsidRPr="002072F7" w:rsidRDefault="00E10295" w:rsidP="00155919">
      <w:pPr>
        <w:rPr>
          <w:rFonts w:ascii="Trebuchet MS" w:hAnsi="Trebuchet MS"/>
          <w:color w:val="000000"/>
          <w:sz w:val="20"/>
        </w:rPr>
      </w:pPr>
    </w:p>
    <w:p w:rsidR="00155919" w:rsidRDefault="00155919" w:rsidP="00155919">
      <w:pPr>
        <w:rPr>
          <w:rFonts w:ascii="Trebuchet MS" w:hAnsi="Trebuchet MS"/>
          <w:sz w:val="19"/>
          <w:szCs w:val="19"/>
          <w:u w:val="single"/>
        </w:rPr>
      </w:pPr>
    </w:p>
    <w:p w:rsidR="00014A41" w:rsidRPr="00D34926" w:rsidRDefault="00155919" w:rsidP="00155919">
      <w:pPr>
        <w:rPr>
          <w:rFonts w:ascii="Trebuchet MS" w:hAnsi="Trebuchet MS"/>
          <w:sz w:val="19"/>
          <w:szCs w:val="19"/>
          <w:u w:val="single"/>
        </w:rPr>
      </w:pPr>
      <w:r w:rsidRPr="002072F7">
        <w:rPr>
          <w:rFonts w:ascii="Trebuchet MS" w:hAnsi="Trebuchet MS"/>
          <w:sz w:val="19"/>
          <w:szCs w:val="19"/>
          <w:u w:val="single"/>
        </w:rPr>
        <w:t xml:space="preserve">Dla </w:t>
      </w:r>
      <w:r w:rsidR="00D34926">
        <w:rPr>
          <w:rFonts w:ascii="Trebuchet MS" w:hAnsi="Trebuchet MS"/>
          <w:sz w:val="19"/>
          <w:szCs w:val="19"/>
          <w:u w:val="single"/>
        </w:rPr>
        <w:t xml:space="preserve">firm niestowarzyszonych w CCIFP / </w:t>
      </w:r>
      <w:r w:rsidR="00014A41" w:rsidRPr="00D34926">
        <w:rPr>
          <w:rFonts w:ascii="Trebuchet MS" w:hAnsi="Trebuchet MS"/>
          <w:sz w:val="19"/>
          <w:szCs w:val="19"/>
          <w:u w:val="single"/>
        </w:rPr>
        <w:t>Pour les non-membres :</w:t>
      </w:r>
    </w:p>
    <w:p w:rsidR="00E10295" w:rsidRPr="00D34926" w:rsidRDefault="00E10295" w:rsidP="00155919">
      <w:pPr>
        <w:rPr>
          <w:rFonts w:ascii="Trebuchet MS" w:hAnsi="Trebuchet MS"/>
          <w:sz w:val="19"/>
          <w:szCs w:val="19"/>
          <w:u w:val="single"/>
        </w:rPr>
      </w:pPr>
    </w:p>
    <w:p w:rsidR="00155919" w:rsidRPr="004C13D3" w:rsidRDefault="00155919" w:rsidP="00155919">
      <w:pPr>
        <w:rPr>
          <w:rFonts w:ascii="Trebuchet MS" w:hAnsi="Trebuchet MS"/>
          <w:sz w:val="20"/>
        </w:rPr>
      </w:pPr>
      <w:r w:rsidRPr="004C13D3">
        <w:rPr>
          <w:rFonts w:ascii="Trebuchet MS" w:hAnsi="Trebuchet MS"/>
          <w:sz w:val="20"/>
        </w:rPr>
        <w:t xml:space="preserve">Adres do fakturowania/Adresse de la facturation: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C13D3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 w:rsidRPr="004C13D3">
        <w:rPr>
          <w:rFonts w:ascii="Trebuchet MS" w:hAnsi="Trebuchet MS"/>
          <w:sz w:val="20"/>
        </w:rPr>
        <w:tab/>
      </w:r>
      <w:r w:rsidRPr="004C13D3">
        <w:rPr>
          <w:rFonts w:ascii="Trebuchet MS" w:hAnsi="Trebuchet MS"/>
          <w:sz w:val="20"/>
        </w:rPr>
        <w:tab/>
      </w:r>
      <w:r w:rsidRPr="004C13D3">
        <w:rPr>
          <w:rFonts w:ascii="Trebuchet MS" w:hAnsi="Trebuchet MS"/>
          <w:sz w:val="20"/>
        </w:rPr>
        <w:tab/>
      </w:r>
      <w:r w:rsidRPr="004C13D3">
        <w:rPr>
          <w:rFonts w:ascii="Trebuchet MS" w:hAnsi="Trebuchet MS"/>
          <w:sz w:val="20"/>
        </w:rPr>
        <w:tab/>
        <w:t xml:space="preserve">NIP: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C13D3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E10295" w:rsidRPr="004C13D3" w:rsidRDefault="00E10295" w:rsidP="00155919">
      <w:pPr>
        <w:rPr>
          <w:rFonts w:ascii="Trebuchet MS" w:hAnsi="Trebuchet MS"/>
          <w:sz w:val="20"/>
        </w:rPr>
      </w:pPr>
    </w:p>
    <w:p w:rsidR="00D34926" w:rsidRPr="006A020F" w:rsidRDefault="00D34926" w:rsidP="00D34926">
      <w:pPr>
        <w:numPr>
          <w:ilvl w:val="0"/>
          <w:numId w:val="2"/>
        </w:numPr>
        <w:spacing w:after="200"/>
        <w:jc w:val="both"/>
        <w:rPr>
          <w:rFonts w:ascii="Trebuchet MS" w:hAnsi="Trebuchet MS"/>
          <w:sz w:val="18"/>
          <w:szCs w:val="18"/>
          <w:lang w:val="fr-FR"/>
        </w:rPr>
      </w:pPr>
      <w:r>
        <w:rPr>
          <w:rFonts w:ascii="Trebuchet MS" w:hAnsi="Trebuchet MS"/>
          <w:sz w:val="18"/>
          <w:szCs w:val="18"/>
        </w:rPr>
        <w:t>Udział w wydarzeniu wymaga uprzedniego zapisu (</w:t>
      </w:r>
      <w:r>
        <w:rPr>
          <w:rFonts w:ascii="Trebuchet MS" w:hAnsi="Trebuchet MS"/>
          <w:b/>
          <w:sz w:val="18"/>
          <w:szCs w:val="18"/>
        </w:rPr>
        <w:t>maks. 1 osoby z firmy</w:t>
      </w:r>
      <w:r>
        <w:rPr>
          <w:rFonts w:ascii="Trebuchet MS" w:hAnsi="Trebuchet MS"/>
          <w:sz w:val="18"/>
          <w:szCs w:val="18"/>
        </w:rPr>
        <w:t xml:space="preserve">), jest bezpłatny dla firm stowarzyszonych w CCIFP. Dla firm nie będących członkami CCIFP </w:t>
      </w:r>
      <w:r w:rsidRPr="00067973">
        <w:rPr>
          <w:rFonts w:ascii="Trebuchet MS" w:hAnsi="Trebuchet MS"/>
          <w:sz w:val="18"/>
          <w:szCs w:val="18"/>
        </w:rPr>
        <w:t>kos</w:t>
      </w:r>
      <w:r>
        <w:rPr>
          <w:rFonts w:ascii="Trebuchet MS" w:hAnsi="Trebuchet MS"/>
          <w:sz w:val="18"/>
          <w:szCs w:val="18"/>
        </w:rPr>
        <w:t>zt udziału w wydarzeniu wynosi 200</w:t>
      </w:r>
      <w:r w:rsidRPr="00067973">
        <w:rPr>
          <w:rFonts w:ascii="Trebuchet MS" w:hAnsi="Trebuchet MS"/>
          <w:sz w:val="18"/>
          <w:szCs w:val="18"/>
        </w:rPr>
        <w:t xml:space="preserve"> PLN + 23% VAT za os</w:t>
      </w:r>
      <w:r>
        <w:rPr>
          <w:rFonts w:ascii="Trebuchet MS" w:hAnsi="Trebuchet MS"/>
          <w:sz w:val="18"/>
          <w:szCs w:val="18"/>
        </w:rPr>
        <w:t xml:space="preserve">obę (płatny przed wydarzeniem). / </w:t>
      </w:r>
      <w:r w:rsidRPr="00A156DC">
        <w:rPr>
          <w:rFonts w:ascii="Trebuchet MS" w:hAnsi="Trebuchet MS"/>
          <w:i/>
          <w:sz w:val="18"/>
          <w:szCs w:val="18"/>
        </w:rPr>
        <w:t xml:space="preserve">La participation à cet événement demande une inscription préalable (max. 1 personne par société), elle est gratiute </w:t>
      </w:r>
      <w:r>
        <w:rPr>
          <w:rFonts w:ascii="Trebuchet MS" w:hAnsi="Trebuchet MS"/>
          <w:i/>
          <w:sz w:val="18"/>
          <w:szCs w:val="18"/>
        </w:rPr>
        <w:t>pur les</w:t>
      </w:r>
      <w:r w:rsidRPr="00A156DC">
        <w:rPr>
          <w:rFonts w:ascii="Trebuchet MS" w:hAnsi="Trebuchet MS"/>
          <w:i/>
          <w:sz w:val="18"/>
          <w:szCs w:val="18"/>
        </w:rPr>
        <w:t xml:space="preserve"> sociétés membres. </w:t>
      </w:r>
      <w:r w:rsidRPr="00A156DC">
        <w:rPr>
          <w:rFonts w:ascii="Trebuchet MS" w:hAnsi="Trebuchet MS"/>
          <w:i/>
          <w:sz w:val="18"/>
          <w:szCs w:val="18"/>
          <w:lang w:val="fr-FR"/>
        </w:rPr>
        <w:t>Le coût de participation pour les non-membres de la CCIFP est payante et s’élève à 200 PLN + 23% VAT par personne (à régler en amont de l’événement).</w:t>
      </w:r>
    </w:p>
    <w:p w:rsidR="00D34926" w:rsidRPr="00A156DC" w:rsidRDefault="00D34926" w:rsidP="00D34926">
      <w:pPr>
        <w:numPr>
          <w:ilvl w:val="0"/>
          <w:numId w:val="3"/>
        </w:numPr>
        <w:jc w:val="both"/>
        <w:rPr>
          <w:rFonts w:ascii="Trebuchet MS" w:hAnsi="Trebuchet MS"/>
          <w:sz w:val="18"/>
          <w:szCs w:val="18"/>
          <w:lang w:val="fr-FR"/>
        </w:rPr>
      </w:pPr>
      <w:r w:rsidRPr="00A156DC">
        <w:rPr>
          <w:rFonts w:ascii="Trebuchet MS" w:hAnsi="Trebuchet MS"/>
          <w:sz w:val="18"/>
          <w:szCs w:val="18"/>
          <w:lang w:val="fr-FR"/>
        </w:rPr>
        <w:t xml:space="preserve">Prosimy o potwierdzenie obecności najpóźniej do dnia </w:t>
      </w:r>
      <w:r>
        <w:rPr>
          <w:rFonts w:ascii="Trebuchet MS" w:hAnsi="Trebuchet MS"/>
          <w:sz w:val="18"/>
          <w:szCs w:val="18"/>
          <w:lang w:val="fr-FR"/>
        </w:rPr>
        <w:t>31.01</w:t>
      </w:r>
      <w:r w:rsidRPr="00A156DC">
        <w:rPr>
          <w:rFonts w:ascii="Trebuchet MS" w:hAnsi="Trebuchet MS"/>
          <w:sz w:val="18"/>
          <w:szCs w:val="18"/>
          <w:lang w:val="fr-FR"/>
        </w:rPr>
        <w:t>.</w:t>
      </w:r>
      <w:r>
        <w:rPr>
          <w:rFonts w:ascii="Trebuchet MS" w:hAnsi="Trebuchet MS"/>
          <w:sz w:val="18"/>
          <w:szCs w:val="18"/>
          <w:lang w:val="fr-FR"/>
        </w:rPr>
        <w:t>2018</w:t>
      </w:r>
      <w:r w:rsidRPr="00A156DC">
        <w:rPr>
          <w:rFonts w:ascii="Trebuchet MS" w:hAnsi="Trebuchet MS"/>
          <w:sz w:val="18"/>
          <w:szCs w:val="18"/>
          <w:lang w:val="fr-FR"/>
        </w:rPr>
        <w:t xml:space="preserve"> r. wysyłając formularz mailem na adres </w:t>
      </w:r>
      <w:r w:rsidRPr="004C13D3">
        <w:rPr>
          <w:rFonts w:ascii="Trebuchet MS" w:hAnsi="Trebuchet MS"/>
          <w:color w:val="1F4E79" w:themeColor="accent1" w:themeShade="80"/>
          <w:sz w:val="18"/>
          <w:szCs w:val="18"/>
          <w:lang w:val="fr-FR"/>
        </w:rPr>
        <w:t xml:space="preserve">magdalena.haber@ccifp.pl </w:t>
      </w:r>
      <w:r w:rsidRPr="00A156DC">
        <w:rPr>
          <w:rFonts w:ascii="Trebuchet MS" w:hAnsi="Trebuchet MS"/>
          <w:sz w:val="18"/>
          <w:szCs w:val="18"/>
          <w:lang w:val="fr-FR"/>
        </w:rPr>
        <w:t xml:space="preserve">lub faksem </w:t>
      </w:r>
      <w:r w:rsidR="00E21E68">
        <w:rPr>
          <w:rFonts w:ascii="Trebuchet MS" w:hAnsi="Trebuchet MS"/>
          <w:color w:val="1F4E79" w:themeColor="accent1" w:themeShade="80"/>
          <w:sz w:val="18"/>
          <w:szCs w:val="18"/>
          <w:lang w:val="fr-FR"/>
        </w:rPr>
        <w:t>(22) 696 75 98</w:t>
      </w:r>
      <w:r w:rsidRPr="004C13D3">
        <w:rPr>
          <w:rFonts w:ascii="Trebuchet MS" w:hAnsi="Trebuchet MS"/>
          <w:color w:val="1F4E79" w:themeColor="accent1" w:themeShade="80"/>
          <w:sz w:val="18"/>
          <w:szCs w:val="18"/>
          <w:lang w:val="fr-FR"/>
        </w:rPr>
        <w:t xml:space="preserve">. </w:t>
      </w:r>
      <w:r w:rsidRPr="00A156DC">
        <w:rPr>
          <w:rFonts w:ascii="Trebuchet MS" w:hAnsi="Trebuchet MS"/>
          <w:sz w:val="18"/>
          <w:szCs w:val="18"/>
          <w:lang w:val="fr-FR"/>
        </w:rPr>
        <w:t xml:space="preserve">/ </w:t>
      </w:r>
      <w:r w:rsidRPr="00A156DC">
        <w:rPr>
          <w:rFonts w:ascii="Trebuchet MS" w:hAnsi="Trebuchet MS"/>
          <w:i/>
          <w:sz w:val="18"/>
          <w:szCs w:val="18"/>
          <w:lang w:val="fr-FR"/>
        </w:rPr>
        <w:t xml:space="preserve">Les personnes intéressées à participer sont demandés d’envoyer le formulaire d'inscription jusqu'au </w:t>
      </w:r>
      <w:r>
        <w:rPr>
          <w:rFonts w:ascii="Trebuchet MS" w:hAnsi="Trebuchet MS"/>
          <w:i/>
          <w:sz w:val="18"/>
          <w:szCs w:val="18"/>
          <w:lang w:val="fr-FR"/>
        </w:rPr>
        <w:t>31.01.2018</w:t>
      </w:r>
      <w:r w:rsidRPr="00A156DC">
        <w:rPr>
          <w:rFonts w:ascii="Trebuchet MS" w:hAnsi="Trebuchet MS"/>
          <w:i/>
          <w:sz w:val="18"/>
          <w:szCs w:val="18"/>
          <w:lang w:val="fr-FR"/>
        </w:rPr>
        <w:t xml:space="preserve"> à l’adresse: </w:t>
      </w:r>
      <w:r w:rsidRPr="004C13D3">
        <w:rPr>
          <w:rFonts w:ascii="Trebuchet MS" w:hAnsi="Trebuchet MS"/>
          <w:i/>
          <w:color w:val="1F4E79" w:themeColor="accent1" w:themeShade="80"/>
          <w:sz w:val="18"/>
          <w:szCs w:val="18"/>
          <w:lang w:val="fr-FR"/>
        </w:rPr>
        <w:t xml:space="preserve">magdalena.haber@ccifp.pl </w:t>
      </w:r>
      <w:r w:rsidR="004C13D3">
        <w:rPr>
          <w:rFonts w:ascii="Trebuchet MS" w:hAnsi="Trebuchet MS"/>
          <w:i/>
          <w:sz w:val="18"/>
          <w:szCs w:val="18"/>
          <w:lang w:val="fr-FR"/>
        </w:rPr>
        <w:t xml:space="preserve">ou par fax : </w:t>
      </w:r>
      <w:r w:rsidR="00E21E68">
        <w:rPr>
          <w:rFonts w:ascii="Trebuchet MS" w:hAnsi="Trebuchet MS"/>
          <w:i/>
          <w:color w:val="1F4E79" w:themeColor="accent1" w:themeShade="80"/>
          <w:sz w:val="18"/>
          <w:szCs w:val="18"/>
          <w:lang w:val="fr-FR"/>
        </w:rPr>
        <w:t>(22) 696 75 98</w:t>
      </w:r>
      <w:r w:rsidRPr="004C13D3">
        <w:rPr>
          <w:rFonts w:ascii="Trebuchet MS" w:hAnsi="Trebuchet MS"/>
          <w:i/>
          <w:color w:val="1F4E79" w:themeColor="accent1" w:themeShade="80"/>
          <w:sz w:val="18"/>
          <w:szCs w:val="18"/>
          <w:lang w:val="fr-FR"/>
        </w:rPr>
        <w:t>.</w:t>
      </w:r>
    </w:p>
    <w:p w:rsidR="00D34926" w:rsidRPr="00A156DC" w:rsidRDefault="00D34926" w:rsidP="00D34926">
      <w:pPr>
        <w:spacing w:after="200"/>
        <w:ind w:left="720"/>
        <w:jc w:val="both"/>
        <w:rPr>
          <w:rFonts w:ascii="Trebuchet MS" w:hAnsi="Trebuchet MS"/>
          <w:sz w:val="18"/>
          <w:szCs w:val="18"/>
          <w:lang w:val="fr-FR"/>
        </w:rPr>
      </w:pPr>
    </w:p>
    <w:p w:rsidR="00D34926" w:rsidRPr="00E25762" w:rsidRDefault="00D34926" w:rsidP="00D34926">
      <w:pPr>
        <w:pStyle w:val="Akapitzlist"/>
        <w:numPr>
          <w:ilvl w:val="0"/>
          <w:numId w:val="3"/>
        </w:numPr>
        <w:spacing w:after="200"/>
        <w:jc w:val="both"/>
        <w:rPr>
          <w:rFonts w:ascii="Trebuchet MS" w:hAnsi="Trebuchet MS"/>
          <w:b/>
          <w:i/>
          <w:lang w:val="fr-FR"/>
        </w:rPr>
      </w:pPr>
      <w:r w:rsidRPr="00E25762">
        <w:rPr>
          <w:rFonts w:ascii="Trebuchet MS" w:hAnsi="Trebuchet MS"/>
          <w:b/>
          <w:sz w:val="18"/>
          <w:szCs w:val="18"/>
        </w:rPr>
        <w:t>Uwaga! :</w:t>
      </w:r>
      <w:r w:rsidRPr="00E25762">
        <w:rPr>
          <w:rFonts w:ascii="Trebuchet MS" w:hAnsi="Trebuchet MS"/>
          <w:sz w:val="18"/>
          <w:szCs w:val="18"/>
        </w:rPr>
        <w:t xml:space="preserve"> Z uwagi na ograniczoną liczbę miejsc, od osób, które potwierdzą swoją obecność, ale nie wezmą udziału i nie odwołają go do dnia </w:t>
      </w:r>
      <w:r>
        <w:rPr>
          <w:rFonts w:ascii="Trebuchet MS" w:hAnsi="Trebuchet MS"/>
          <w:b/>
          <w:sz w:val="18"/>
          <w:szCs w:val="18"/>
        </w:rPr>
        <w:t>02.02.2018</w:t>
      </w:r>
      <w:r w:rsidRPr="00E25762">
        <w:rPr>
          <w:rFonts w:ascii="Trebuchet MS" w:hAnsi="Trebuchet MS"/>
          <w:color w:val="FF0000"/>
          <w:sz w:val="20"/>
        </w:rPr>
        <w:t xml:space="preserve"> </w:t>
      </w:r>
      <w:r w:rsidRPr="00E25762">
        <w:rPr>
          <w:rFonts w:ascii="Trebuchet MS" w:hAnsi="Trebuchet MS"/>
          <w:sz w:val="18"/>
          <w:szCs w:val="18"/>
        </w:rPr>
        <w:t xml:space="preserve">pobrana zostanie opłata regulacyjna w wysokości 200 PLN + 23% VAT. </w:t>
      </w:r>
      <w:r w:rsidRPr="00E25762">
        <w:rPr>
          <w:rFonts w:ascii="Trebuchet MS" w:hAnsi="Trebuchet MS"/>
          <w:sz w:val="18"/>
          <w:szCs w:val="18"/>
          <w:lang w:val="fr-FR"/>
        </w:rPr>
        <w:t xml:space="preserve">W przypadku osób z firm niestowarzyszonych, które nie wezmą udziału w spotkaniu i nie odwołają go do dnia </w:t>
      </w:r>
      <w:r>
        <w:rPr>
          <w:rFonts w:ascii="Trebuchet MS" w:hAnsi="Trebuchet MS"/>
          <w:b/>
          <w:sz w:val="18"/>
          <w:szCs w:val="18"/>
          <w:lang w:val="fr-FR"/>
        </w:rPr>
        <w:t>02.02.2018</w:t>
      </w:r>
      <w:r w:rsidRPr="00E25762">
        <w:rPr>
          <w:rFonts w:ascii="Trebuchet MS" w:hAnsi="Trebuchet MS"/>
          <w:sz w:val="18"/>
          <w:szCs w:val="18"/>
          <w:lang w:val="fr-FR"/>
        </w:rPr>
        <w:t xml:space="preserve">, opłata za wydarzenie nie będzie podlegać zwrotowi. </w:t>
      </w:r>
      <w:r w:rsidRPr="00E25762">
        <w:rPr>
          <w:rFonts w:ascii="Trebuchet MS" w:hAnsi="Trebuchet MS"/>
          <w:b/>
          <w:sz w:val="18"/>
          <w:szCs w:val="18"/>
          <w:lang w:val="fr-FR"/>
        </w:rPr>
        <w:t xml:space="preserve">/ </w:t>
      </w:r>
      <w:r w:rsidRPr="00E25762">
        <w:rPr>
          <w:rFonts w:ascii="Trebuchet MS" w:hAnsi="Trebuchet MS"/>
          <w:b/>
          <w:i/>
          <w:sz w:val="18"/>
          <w:szCs w:val="18"/>
          <w:lang w:val="fr-FR"/>
        </w:rPr>
        <w:t>Attention ! :</w:t>
      </w:r>
      <w:r w:rsidRPr="00E25762">
        <w:rPr>
          <w:rFonts w:ascii="Trebuchet MS" w:hAnsi="Trebuchet MS"/>
          <w:i/>
          <w:sz w:val="18"/>
          <w:szCs w:val="18"/>
          <w:lang w:val="fr-FR"/>
        </w:rPr>
        <w:t xml:space="preserve"> En raison du nombre limité de places, les personnes ayant confirmé leur présence mais qui ne pourront pas participer à l’événement et qui n’auront pas envoyé leur annulation par </w:t>
      </w:r>
      <w:r>
        <w:rPr>
          <w:rFonts w:ascii="Trebuchet MS" w:hAnsi="Trebuchet MS"/>
          <w:i/>
          <w:sz w:val="18"/>
          <w:szCs w:val="18"/>
          <w:lang w:val="fr-FR"/>
        </w:rPr>
        <w:t>écrit à l’une des chambres le 02.02.2018</w:t>
      </w:r>
      <w:r w:rsidRPr="00F657C9">
        <w:rPr>
          <w:rFonts w:ascii="Trebuchet MS" w:hAnsi="Trebuchet MS"/>
          <w:i/>
          <w:sz w:val="18"/>
          <w:szCs w:val="18"/>
          <w:lang w:val="fr-FR"/>
        </w:rPr>
        <w:t xml:space="preserve"> </w:t>
      </w:r>
      <w:r w:rsidRPr="00E25762">
        <w:rPr>
          <w:rFonts w:ascii="Trebuchet MS" w:hAnsi="Trebuchet MS"/>
          <w:i/>
          <w:sz w:val="18"/>
          <w:szCs w:val="18"/>
          <w:lang w:val="fr-FR"/>
        </w:rPr>
        <w:t xml:space="preserve">au plus tard, seront </w:t>
      </w:r>
      <w:r>
        <w:rPr>
          <w:rFonts w:ascii="Trebuchet MS" w:hAnsi="Trebuchet MS"/>
          <w:i/>
          <w:sz w:val="18"/>
          <w:szCs w:val="18"/>
          <w:lang w:val="fr-FR"/>
        </w:rPr>
        <w:t>tenues de régler les frais du manque d’annulation</w:t>
      </w:r>
      <w:r w:rsidRPr="00E25762">
        <w:rPr>
          <w:rFonts w:ascii="Trebuchet MS" w:hAnsi="Trebuchet MS"/>
          <w:i/>
          <w:sz w:val="18"/>
          <w:szCs w:val="18"/>
          <w:lang w:val="fr-FR"/>
        </w:rPr>
        <w:t xml:space="preserve"> s'élevant à 200 PLN HT. Dans le cas o</w:t>
      </w:r>
      <w:r>
        <w:rPr>
          <w:rFonts w:ascii="Trebuchet MS" w:hAnsi="Trebuchet MS"/>
          <w:i/>
          <w:sz w:val="18"/>
          <w:szCs w:val="18"/>
          <w:lang w:val="fr-FR"/>
        </w:rPr>
        <w:t>ù les</w:t>
      </w:r>
      <w:r w:rsidRPr="00E25762">
        <w:rPr>
          <w:rFonts w:ascii="Trebuchet MS" w:hAnsi="Trebuchet MS"/>
          <w:i/>
          <w:sz w:val="18"/>
          <w:szCs w:val="18"/>
          <w:lang w:val="fr-FR"/>
        </w:rPr>
        <w:t xml:space="preserve"> représentants des </w:t>
      </w:r>
      <w:r>
        <w:rPr>
          <w:rFonts w:ascii="Trebuchet MS" w:hAnsi="Trebuchet MS"/>
          <w:i/>
          <w:sz w:val="18"/>
          <w:szCs w:val="18"/>
          <w:lang w:val="fr-FR"/>
        </w:rPr>
        <w:t>sociétés non-membres ne pourront pas</w:t>
      </w:r>
      <w:r w:rsidRPr="00E25762">
        <w:rPr>
          <w:rFonts w:ascii="Trebuchet MS" w:hAnsi="Trebuchet MS"/>
          <w:i/>
          <w:sz w:val="18"/>
          <w:szCs w:val="18"/>
          <w:lang w:val="fr-FR"/>
        </w:rPr>
        <w:t xml:space="preserve"> participer</w:t>
      </w:r>
      <w:r>
        <w:rPr>
          <w:rFonts w:ascii="Trebuchet MS" w:hAnsi="Trebuchet MS"/>
          <w:i/>
          <w:sz w:val="18"/>
          <w:szCs w:val="18"/>
          <w:lang w:val="fr-FR"/>
        </w:rPr>
        <w:t xml:space="preserve"> à l’événement</w:t>
      </w:r>
      <w:r w:rsidRPr="00E25762">
        <w:rPr>
          <w:rFonts w:ascii="Trebuchet MS" w:hAnsi="Trebuchet MS"/>
          <w:i/>
          <w:sz w:val="18"/>
          <w:szCs w:val="18"/>
          <w:lang w:val="fr-FR"/>
        </w:rPr>
        <w:t xml:space="preserve"> et n’auront pas</w:t>
      </w:r>
      <w:r>
        <w:rPr>
          <w:rFonts w:ascii="Trebuchet MS" w:hAnsi="Trebuchet MS"/>
          <w:i/>
          <w:sz w:val="18"/>
          <w:szCs w:val="18"/>
          <w:lang w:val="fr-FR"/>
        </w:rPr>
        <w:t xml:space="preserve"> envoyé leur annulation le 02.02.2018</w:t>
      </w:r>
      <w:r w:rsidRPr="00DF7070">
        <w:rPr>
          <w:rFonts w:ascii="Trebuchet MS" w:hAnsi="Trebuchet MS"/>
          <w:i/>
          <w:sz w:val="18"/>
          <w:szCs w:val="18"/>
          <w:lang w:val="fr-FR"/>
        </w:rPr>
        <w:t xml:space="preserve"> </w:t>
      </w:r>
      <w:r w:rsidRPr="00E25762">
        <w:rPr>
          <w:rFonts w:ascii="Trebuchet MS" w:hAnsi="Trebuchet MS"/>
          <w:i/>
          <w:sz w:val="18"/>
          <w:szCs w:val="18"/>
          <w:lang w:val="fr-FR"/>
        </w:rPr>
        <w:t>au plus tard</w:t>
      </w:r>
      <w:r>
        <w:rPr>
          <w:rFonts w:ascii="Trebuchet MS" w:hAnsi="Trebuchet MS"/>
          <w:i/>
          <w:sz w:val="18"/>
          <w:szCs w:val="18"/>
          <w:lang w:val="fr-FR"/>
        </w:rPr>
        <w:t>, les frais d’inscription ne leurs seront</w:t>
      </w:r>
      <w:r w:rsidRPr="00E25762">
        <w:rPr>
          <w:rFonts w:ascii="Trebuchet MS" w:hAnsi="Trebuchet MS"/>
          <w:i/>
          <w:sz w:val="18"/>
          <w:szCs w:val="18"/>
          <w:lang w:val="fr-FR"/>
        </w:rPr>
        <w:t xml:space="preserve"> pas remboursé</w:t>
      </w:r>
      <w:r>
        <w:rPr>
          <w:rFonts w:ascii="Trebuchet MS" w:hAnsi="Trebuchet MS"/>
          <w:i/>
          <w:sz w:val="18"/>
          <w:szCs w:val="18"/>
          <w:lang w:val="fr-FR"/>
        </w:rPr>
        <w:t>s</w:t>
      </w:r>
      <w:r w:rsidRPr="00E25762">
        <w:rPr>
          <w:rFonts w:ascii="Trebuchet MS" w:hAnsi="Trebuchet MS"/>
          <w:i/>
          <w:sz w:val="18"/>
          <w:szCs w:val="18"/>
          <w:lang w:val="fr-FR"/>
        </w:rPr>
        <w:t>.</w:t>
      </w:r>
    </w:p>
    <w:p w:rsidR="008E1BDE" w:rsidRPr="00D34926" w:rsidRDefault="008E1BDE" w:rsidP="008E1BDE">
      <w:pPr>
        <w:spacing w:after="200"/>
        <w:ind w:left="1440"/>
        <w:jc w:val="both"/>
        <w:rPr>
          <w:rFonts w:ascii="Trebuchet MS" w:hAnsi="Trebuchet MS"/>
          <w:sz w:val="18"/>
          <w:szCs w:val="18"/>
          <w:lang w:val="fr-FR"/>
        </w:rPr>
      </w:pPr>
    </w:p>
    <w:p w:rsidR="00155919" w:rsidRPr="008E1BDE" w:rsidRDefault="00155919" w:rsidP="00155919">
      <w:pPr>
        <w:rPr>
          <w:rFonts w:ascii="Trebuchet MS" w:hAnsi="Trebuchet MS"/>
          <w:b/>
          <w:color w:val="FF0000"/>
          <w:sz w:val="18"/>
          <w:szCs w:val="18"/>
          <w:lang w:val="fr-FR"/>
        </w:rPr>
      </w:pP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</w:p>
    <w:tbl>
      <w:tblPr>
        <w:tblW w:w="10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2127"/>
        <w:gridCol w:w="1701"/>
        <w:gridCol w:w="1832"/>
      </w:tblGrid>
      <w:tr w:rsidR="00155919" w:rsidRPr="003B1200" w:rsidTr="00A863B1">
        <w:trPr>
          <w:trHeight w:val="827"/>
        </w:trPr>
        <w:tc>
          <w:tcPr>
            <w:tcW w:w="108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155919" w:rsidRPr="00795BEF" w:rsidRDefault="00155919" w:rsidP="00A863B1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8E1BDE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Prosimy o 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wpisanie 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>w tabel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>kę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poniżej 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3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branż, które Państwa interesują (patrz poniżej). /</w:t>
            </w:r>
            <w:r w:rsidRPr="001A4AE8">
              <w:rPr>
                <w:b/>
                <w:color w:val="FF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 xml:space="preserve">Marquez  </w:t>
            </w:r>
            <w:r w:rsidRPr="001A4AE8"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 xml:space="preserve">dans le tableau ci-dessous </w:t>
            </w:r>
            <w:r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>3 numéros de</w:t>
            </w:r>
            <w:r w:rsidRPr="001A4AE8"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 xml:space="preserve"> secteurs qui vous intéressent (voir ci-dessous) :</w:t>
            </w:r>
          </w:p>
        </w:tc>
      </w:tr>
      <w:tr w:rsidR="00155919" w:rsidRPr="00E5669D" w:rsidTr="00A863B1">
        <w:trPr>
          <w:trHeight w:val="816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3B1200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br/>
            </w: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Sektor </w:t>
            </w:r>
            <w:r w:rsidR="007F24F4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działalności</w:t>
            </w: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mojej firmy – 1 wybór  możliwy </w:t>
            </w:r>
          </w:p>
          <w:p w:rsidR="00155919" w:rsidRPr="00B37900" w:rsidRDefault="00155919" w:rsidP="00A863B1">
            <w:pPr>
              <w:rPr>
                <w:rFonts w:ascii="Trebuchet MS" w:hAnsi="Trebuchet MS" w:cs="Calibri"/>
                <w:i/>
                <w:color w:val="000000"/>
                <w:sz w:val="16"/>
                <w:szCs w:val="16"/>
                <w:lang w:val="fr-FR"/>
              </w:rPr>
            </w:pPr>
            <w:r w:rsidRPr="00B37900">
              <w:rPr>
                <w:rFonts w:ascii="Trebuchet MS" w:hAnsi="Trebuchet MS" w:cs="Calibri"/>
                <w:b/>
                <w:bCs/>
                <w:i/>
                <w:color w:val="000000"/>
                <w:sz w:val="16"/>
                <w:szCs w:val="16"/>
                <w:lang w:val="fr-FR"/>
              </w:rPr>
              <w:t>Secteur d'activité de mon entreprise – 1 choix possible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795BEF" w:rsidRDefault="00155919" w:rsidP="00A863B1">
            <w:pPr>
              <w:rPr>
                <w:rFonts w:ascii="Trebuchet MS" w:hAnsi="Trebuchet MS" w:cs="Calibri"/>
                <w:color w:val="000000"/>
                <w:sz w:val="16"/>
                <w:szCs w:val="16"/>
                <w:lang w:val="fr-FR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155919" w:rsidRPr="00E5669D" w:rsidTr="00A863B1">
        <w:trPr>
          <w:trHeight w:val="769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661064" w:rsidRDefault="00155919" w:rsidP="00A863B1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br/>
              <w:t>Chcę się spotkać z firmą z sektora – ma</w:t>
            </w: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ks.</w:t>
            </w: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1064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  <w:lang w:val="fr-FR"/>
              </w:rPr>
              <w:t>3 sektory</w:t>
            </w:r>
          </w:p>
          <w:p w:rsidR="00155919" w:rsidRPr="00B37900" w:rsidRDefault="00155919" w:rsidP="00A863B1">
            <w:pPr>
              <w:rPr>
                <w:rFonts w:ascii="Trebuchet MS" w:hAnsi="Trebuchet MS" w:cs="Calibri"/>
                <w:i/>
                <w:color w:val="000000"/>
                <w:sz w:val="16"/>
                <w:szCs w:val="16"/>
                <w:lang w:val="fr-FR"/>
              </w:rPr>
            </w:pPr>
            <w:r w:rsidRPr="00B37900">
              <w:rPr>
                <w:rFonts w:ascii="Trebuchet MS" w:hAnsi="Trebuchet MS" w:cs="Calibri"/>
                <w:b/>
                <w:bCs/>
                <w:i/>
                <w:color w:val="000000"/>
                <w:sz w:val="16"/>
                <w:szCs w:val="16"/>
                <w:lang w:val="fr-FR"/>
              </w:rPr>
              <w:t>Je souhaite rencontrer l'entreprise du secteur…</w:t>
            </w:r>
            <w:r w:rsidRPr="00B37900">
              <w:rPr>
                <w:rFonts w:ascii="Trebuchet MS" w:hAnsi="Trebuchet MS" w:cs="Calibri"/>
                <w:bCs/>
                <w:i/>
                <w:color w:val="000000"/>
                <w:sz w:val="16"/>
                <w:szCs w:val="16"/>
                <w:lang w:val="fr-FR"/>
              </w:rPr>
              <w:t>* - 3 secteurs</w:t>
            </w:r>
            <w:r>
              <w:rPr>
                <w:rFonts w:ascii="Trebuchet MS" w:hAnsi="Trebuchet MS" w:cs="Calibri"/>
                <w:bCs/>
                <w:i/>
                <w:color w:val="000000"/>
                <w:sz w:val="16"/>
                <w:szCs w:val="16"/>
                <w:lang w:val="fr-FR"/>
              </w:rPr>
              <w:t xml:space="preserve">  au max.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795BEF" w:rsidRDefault="00155919" w:rsidP="00A863B1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795BEF" w:rsidRDefault="00155919" w:rsidP="00A863B1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fr-FR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919" w:rsidRPr="00795BEF" w:rsidRDefault="00155919" w:rsidP="00A863B1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fr-FR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</w:tbl>
    <w:p w:rsidR="00155919" w:rsidRDefault="00155919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321DE3">
      <w:pPr>
        <w:ind w:left="4248" w:firstLine="708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321DE3">
      <w:pPr>
        <w:ind w:left="4248" w:firstLine="708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321DE3" w:rsidP="00321DE3">
      <w:pPr>
        <w:jc w:val="center"/>
        <w:rPr>
          <w:rFonts w:ascii="Trebuchet MS" w:hAnsi="Trebuchet MS"/>
          <w:b/>
          <w:color w:val="FF0000"/>
          <w:sz w:val="16"/>
          <w:szCs w:val="16"/>
        </w:rPr>
      </w:pPr>
      <w:r w:rsidRPr="00321DE3">
        <w:rPr>
          <w:noProof/>
          <w:lang w:val="fr-FR"/>
        </w:rPr>
        <w:t>Partner główny / Partenaire principal :</w:t>
      </w: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Pr="005C66F8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tbl>
      <w:tblPr>
        <w:tblpPr w:leftFromText="141" w:rightFromText="141" w:vertAnchor="text" w:horzAnchor="margin" w:tblpY="41"/>
        <w:tblW w:w="108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773"/>
        <w:gridCol w:w="5670"/>
      </w:tblGrid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B37900" w:rsidRDefault="00155919" w:rsidP="00A863B1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37900">
              <w:rPr>
                <w:rFonts w:ascii="Trebuchet MS" w:hAnsi="Trebuchet MS"/>
                <w:b/>
                <w:color w:val="000000"/>
                <w:sz w:val="20"/>
                <w:szCs w:val="20"/>
              </w:rPr>
              <w:t>Nr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B37900" w:rsidRDefault="00155919" w:rsidP="00A863B1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37900">
              <w:rPr>
                <w:rFonts w:ascii="Trebuchet MS" w:hAnsi="Trebuchet MS"/>
                <w:b/>
                <w:color w:val="000000"/>
                <w:sz w:val="20"/>
                <w:szCs w:val="20"/>
              </w:rPr>
              <w:t>Sektor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B37900" w:rsidRDefault="00155919" w:rsidP="00A863B1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37900">
              <w:rPr>
                <w:rFonts w:ascii="Trebuchet MS" w:hAnsi="Trebuchet MS"/>
                <w:b/>
                <w:color w:val="000000"/>
                <w:sz w:val="20"/>
                <w:szCs w:val="20"/>
              </w:rPr>
              <w:t>Secteur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Dostawcy artykułów biurowych, mebli, wyposażenia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 xml:space="preserve">Fournisseurs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d’articles</w:t>
            </w: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 xml:space="preserve"> de bureau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telekomunikacyjna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Télécommunications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samochodowa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automobile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tekstylno-odzieżowa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Textile et habillement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rolno-spożywcza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agro-alimentaire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perfumeryjno-kosmetyczna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Parfums/Cosmétique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Banki i ubezpieczenia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Banques/Assurances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Distribution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Informatique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Nieruchomości i budownictwo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Immobilier et construction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Doradztwo handlowe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Conseils d'entreprise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Doradztwo personalne, szkolenia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Ressources humaines, formation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Podatki, księgowość, audyt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Impôts, comptabilité, audit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Kancelaria prawna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Conseil juridique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Hotelarstwo, gastronomia, branża turystyczna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Hôtellerie, restauration, industrie touristique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Logistyka, transport, spedycja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Logistique, transport, expédition</w:t>
            </w:r>
          </w:p>
        </w:tc>
      </w:tr>
      <w:tr w:rsidR="00155919" w:rsidRPr="003B1200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Reklama, PR, drukarnie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La publicité, relations publiques et presse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Environnement</w:t>
            </w:r>
          </w:p>
        </w:tc>
      </w:tr>
      <w:tr w:rsidR="00155919" w:rsidRPr="003B1200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Sektor chemiczny, medyczny i farmaceutyczny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Chimie, santé et produits pharmaceutiques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 xml:space="preserve">Maszyny, elektronika, przemysł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Machines, appareils électroniques, industrie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energetyczna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de l’énergie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papiernicza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papitière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Usługi tłumaczeniowe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Interprétariat et traductions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Public Affairs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Public Affairs</w:t>
            </w:r>
          </w:p>
        </w:tc>
      </w:tr>
    </w:tbl>
    <w:p w:rsidR="00155919" w:rsidRDefault="00155919" w:rsidP="00155919">
      <w:pPr>
        <w:rPr>
          <w:rFonts w:ascii="Trebuchet MS" w:hAnsi="Trebuchet MS"/>
          <w:b/>
          <w:color w:val="FF0000"/>
          <w:sz w:val="16"/>
          <w:szCs w:val="16"/>
        </w:rPr>
      </w:pPr>
    </w:p>
    <w:p w:rsidR="00155919" w:rsidRPr="005C66F8" w:rsidRDefault="00155919" w:rsidP="00155919">
      <w:pPr>
        <w:rPr>
          <w:rFonts w:ascii="Trebuchet MS" w:hAnsi="Trebuchet MS"/>
          <w:i/>
          <w:color w:val="FF0000"/>
          <w:sz w:val="16"/>
          <w:szCs w:val="16"/>
          <w:lang w:val="fr-FR"/>
        </w:rPr>
      </w:pPr>
      <w:r w:rsidRPr="005C66F8">
        <w:rPr>
          <w:rFonts w:ascii="Trebuchet MS" w:hAnsi="Trebuchet MS"/>
          <w:b/>
          <w:color w:val="FF0000"/>
          <w:sz w:val="16"/>
          <w:szCs w:val="16"/>
        </w:rPr>
        <w:t>UWAGA !</w:t>
      </w:r>
      <w:r w:rsidRPr="005C66F8">
        <w:rPr>
          <w:rFonts w:ascii="Trebuchet MS" w:hAnsi="Trebuchet MS"/>
          <w:color w:val="FF0000"/>
          <w:sz w:val="16"/>
          <w:szCs w:val="16"/>
        </w:rPr>
        <w:t xml:space="preserve"> Organizatorzy nie gwarantują spotkań z daną firmą/branżą. Spotkanie będzie możliwe tylko wtedy, jeśli przedstawiciele branży będą obecni na wydarzeniu. / </w:t>
      </w:r>
      <w:r w:rsidRPr="005C66F8">
        <w:rPr>
          <w:rFonts w:ascii="Trebuchet MS" w:hAnsi="Trebuchet MS"/>
          <w:b/>
          <w:i/>
          <w:color w:val="FF0000"/>
          <w:sz w:val="16"/>
          <w:szCs w:val="16"/>
        </w:rPr>
        <w:t>ATTENTION!</w:t>
      </w:r>
      <w:r w:rsidRPr="005C66F8">
        <w:rPr>
          <w:rFonts w:ascii="Trebuchet MS" w:hAnsi="Trebuchet MS"/>
          <w:color w:val="FF0000"/>
          <w:sz w:val="16"/>
          <w:szCs w:val="16"/>
        </w:rPr>
        <w:t xml:space="preserve"> </w:t>
      </w:r>
      <w:r w:rsidRPr="005C66F8">
        <w:rPr>
          <w:rFonts w:ascii="Trebuchet MS" w:hAnsi="Trebuchet MS"/>
          <w:i/>
          <w:color w:val="FF0000"/>
          <w:sz w:val="16"/>
          <w:szCs w:val="16"/>
          <w:lang w:val="fr-FR"/>
        </w:rPr>
        <w:t>Les organisateurs ne peuvent vous garantir les rencontres avec un secteur/une société donné(e). Un entretien ne sera possible que si les représentants d’un secteur donné seront présents lors de l’événement.</w:t>
      </w:r>
    </w:p>
    <w:p w:rsidR="00321DE3" w:rsidRDefault="00321DE3" w:rsidP="00B26E49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42870" cy="720090"/>
                <wp:effectExtent l="0" t="0" r="27940" b="2286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919" w:rsidRPr="0011560B" w:rsidRDefault="00155919" w:rsidP="00155919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11560B">
                              <w:rPr>
                                <w:rFonts w:ascii="Trebuchet MS" w:hAnsi="Trebuchet MS"/>
                                <w:sz w:val="20"/>
                              </w:rPr>
                              <w:t>Podpis i pieczęć firmy</w:t>
                            </w:r>
                          </w:p>
                          <w:p w:rsidR="00155919" w:rsidRDefault="00155919" w:rsidP="00155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56.9pt;margin-top:.75pt;width:208.1pt;height:56.7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">
                <v:textbox>
                  <w:txbxContent>
                    <w:p w:rsidR="00155919" w:rsidRPr="0011560B" w:rsidRDefault="00155919" w:rsidP="00155919">
                      <w:pPr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r w:rsidRPr="0011560B">
                        <w:rPr>
                          <w:rFonts w:ascii="Trebuchet MS" w:hAnsi="Trebuchet MS"/>
                          <w:sz w:val="20"/>
                        </w:rPr>
                        <w:t>Podpis i pieczęć firmy</w:t>
                      </w:r>
                    </w:p>
                    <w:p w:rsidR="00155919" w:rsidRDefault="00155919" w:rsidP="00155919"/>
                  </w:txbxContent>
                </v:textbox>
                <w10:wrap type="square" anchorx="margin"/>
              </v:shape>
            </w:pict>
          </mc:Fallback>
        </mc:AlternateContent>
      </w: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Pr="00321DE3" w:rsidRDefault="00321DE3" w:rsidP="00321DE3">
      <w:pPr>
        <w:rPr>
          <w:lang w:val="fr-FR"/>
        </w:rPr>
      </w:pPr>
    </w:p>
    <w:p w:rsidR="00321DE3" w:rsidRDefault="00321DE3" w:rsidP="00321DE3">
      <w:pPr>
        <w:rPr>
          <w:lang w:val="fr-FR"/>
        </w:rPr>
      </w:pPr>
    </w:p>
    <w:p w:rsidR="00321DE3" w:rsidRDefault="00321DE3" w:rsidP="00321DE3">
      <w:pPr>
        <w:jc w:val="center"/>
        <w:rPr>
          <w:rFonts w:ascii="Trebuchet MS" w:hAnsi="Trebuchet MS"/>
          <w:b/>
          <w:color w:val="FF0000"/>
          <w:sz w:val="16"/>
          <w:szCs w:val="16"/>
        </w:rPr>
      </w:pPr>
      <w:r w:rsidRPr="00321DE3">
        <w:rPr>
          <w:noProof/>
          <w:lang w:val="fr-FR"/>
        </w:rPr>
        <w:t>Partner główny / Partenaire principal :</w:t>
      </w:r>
    </w:p>
    <w:p w:rsidR="004C3534" w:rsidRPr="00321DE3" w:rsidRDefault="004C3534" w:rsidP="00321DE3">
      <w:pPr>
        <w:jc w:val="center"/>
        <w:rPr>
          <w:lang w:val="fr-FR"/>
        </w:rPr>
      </w:pPr>
    </w:p>
    <w:sectPr w:rsidR="004C3534" w:rsidRPr="00321DE3" w:rsidSect="00155919">
      <w:headerReference w:type="default" r:id="rId8"/>
      <w:footerReference w:type="default" r:id="rId9"/>
      <w:pgSz w:w="11906" w:h="16838"/>
      <w:pgMar w:top="720" w:right="720" w:bottom="720" w:left="720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72" w:rsidRDefault="00405772" w:rsidP="00DF0072">
      <w:r>
        <w:separator/>
      </w:r>
    </w:p>
  </w:endnote>
  <w:endnote w:type="continuationSeparator" w:id="0">
    <w:p w:rsidR="00405772" w:rsidRDefault="00405772" w:rsidP="00DF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Pr="00321DE3" w:rsidRDefault="00A47400" w:rsidP="00321DE3">
    <w:pPr>
      <w:pStyle w:val="Stopka"/>
      <w:ind w:left="-851"/>
      <w:jc w:val="center"/>
      <w:rPr>
        <w:lang w:val="fr-FR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-899160</wp:posOffset>
          </wp:positionV>
          <wp:extent cx="2607945" cy="885825"/>
          <wp:effectExtent l="0" t="0" r="1905" b="952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uvre Hot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94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DE3" w:rsidRPr="00321DE3">
      <w:rPr>
        <w:noProof/>
        <w:lang w:val="fr-FR" w:eastAsia="pl-PL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72" w:rsidRDefault="00405772" w:rsidP="00DF0072">
      <w:r>
        <w:separator/>
      </w:r>
    </w:p>
  </w:footnote>
  <w:footnote w:type="continuationSeparator" w:id="0">
    <w:p w:rsidR="00405772" w:rsidRDefault="00405772" w:rsidP="00DF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A47400" w:rsidP="00DF0072">
    <w:pPr>
      <w:pStyle w:val="Nagwek"/>
      <w:ind w:left="-851"/>
    </w:pPr>
    <w:r w:rsidRPr="001B0473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-64770</wp:posOffset>
          </wp:positionH>
          <wp:positionV relativeFrom="paragraph">
            <wp:posOffset>200025</wp:posOffset>
          </wp:positionV>
          <wp:extent cx="2188845" cy="923925"/>
          <wp:effectExtent l="0" t="0" r="1905" b="9525"/>
          <wp:wrapTopAndBottom/>
          <wp:docPr id="6" name="Obraz 6" descr="S:\LOGO CCIFP\wersja PL-FR - podstawowa\CCI_FRANCE_POLOGNE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LOGO CCIFP\wersja PL-FR - podstawowa\CCI_FRANCE_POLOGNE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400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2514600</wp:posOffset>
          </wp:positionH>
          <wp:positionV relativeFrom="paragraph">
            <wp:posOffset>333375</wp:posOffset>
          </wp:positionV>
          <wp:extent cx="2438400" cy="762000"/>
          <wp:effectExtent l="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473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5487670</wp:posOffset>
          </wp:positionH>
          <wp:positionV relativeFrom="paragraph">
            <wp:posOffset>66675</wp:posOffset>
          </wp:positionV>
          <wp:extent cx="931622" cy="1209675"/>
          <wp:effectExtent l="0" t="0" r="1905" b="0"/>
          <wp:wrapNone/>
          <wp:docPr id="4" name="Obraz 4" descr="S:\Membres\2017 Manifestations\RDV BIZNESU\2_Speed\izba hiszpańska\PIONOWE LOGO PH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embres\2017 Manifestations\RDV BIZNESU\2_Speed\izba hiszpańska\PIONOWE LOGO PHI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622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444A"/>
    <w:multiLevelType w:val="hybridMultilevel"/>
    <w:tmpl w:val="D798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934FC"/>
    <w:multiLevelType w:val="hybridMultilevel"/>
    <w:tmpl w:val="C3F8B8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4C5"/>
    <w:multiLevelType w:val="multilevel"/>
    <w:tmpl w:val="0C84896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FdVbAtfi+AdHKVdRFe3LuC7z9UJfXmYv881aTKWyEUnWkJB3SokA1e1ZHWRAzchIgunOcDyta9rhDGDKjcFkA==" w:salt="4J1uMjX76+Eer7Hg5qai+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2"/>
    <w:rsid w:val="00014A41"/>
    <w:rsid w:val="000224DE"/>
    <w:rsid w:val="000242E4"/>
    <w:rsid w:val="000B3DE7"/>
    <w:rsid w:val="000D73C9"/>
    <w:rsid w:val="00110304"/>
    <w:rsid w:val="00155919"/>
    <w:rsid w:val="001B0473"/>
    <w:rsid w:val="0027018A"/>
    <w:rsid w:val="002A45F4"/>
    <w:rsid w:val="002C07DB"/>
    <w:rsid w:val="00321DE3"/>
    <w:rsid w:val="003A5434"/>
    <w:rsid w:val="003B1200"/>
    <w:rsid w:val="003B5325"/>
    <w:rsid w:val="003F00DB"/>
    <w:rsid w:val="00405772"/>
    <w:rsid w:val="00470690"/>
    <w:rsid w:val="004C13D3"/>
    <w:rsid w:val="004C3534"/>
    <w:rsid w:val="00513709"/>
    <w:rsid w:val="00554979"/>
    <w:rsid w:val="00622207"/>
    <w:rsid w:val="00681C6E"/>
    <w:rsid w:val="007452AC"/>
    <w:rsid w:val="00757000"/>
    <w:rsid w:val="007F24F4"/>
    <w:rsid w:val="007F407F"/>
    <w:rsid w:val="008546AE"/>
    <w:rsid w:val="008E1BDE"/>
    <w:rsid w:val="00936A24"/>
    <w:rsid w:val="00957570"/>
    <w:rsid w:val="00A47400"/>
    <w:rsid w:val="00A6194E"/>
    <w:rsid w:val="00AA25EC"/>
    <w:rsid w:val="00AA4EF6"/>
    <w:rsid w:val="00AD1E7A"/>
    <w:rsid w:val="00AF4902"/>
    <w:rsid w:val="00B26E49"/>
    <w:rsid w:val="00B62DED"/>
    <w:rsid w:val="00B8406F"/>
    <w:rsid w:val="00B871AF"/>
    <w:rsid w:val="00CA6852"/>
    <w:rsid w:val="00D34926"/>
    <w:rsid w:val="00DF0072"/>
    <w:rsid w:val="00E01D80"/>
    <w:rsid w:val="00E10295"/>
    <w:rsid w:val="00E21E68"/>
    <w:rsid w:val="00E83299"/>
    <w:rsid w:val="00EF1ED5"/>
    <w:rsid w:val="00F109C0"/>
    <w:rsid w:val="00F238F7"/>
    <w:rsid w:val="00F40455"/>
    <w:rsid w:val="00F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AA94F046-0F1C-4AFB-BE35-9EA3805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0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0072"/>
  </w:style>
  <w:style w:type="paragraph" w:styleId="Stopka">
    <w:name w:val="footer"/>
    <w:basedOn w:val="Normalny"/>
    <w:link w:val="StopkaZnak"/>
    <w:uiPriority w:val="99"/>
    <w:unhideWhenUsed/>
    <w:rsid w:val="00DF00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0072"/>
  </w:style>
  <w:style w:type="paragraph" w:styleId="Tekstdymka">
    <w:name w:val="Balloon Text"/>
    <w:basedOn w:val="Normalny"/>
    <w:link w:val="TekstdymkaZnak"/>
    <w:uiPriority w:val="99"/>
    <w:semiHidden/>
    <w:unhideWhenUsed/>
    <w:rsid w:val="00DF00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7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C3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qFormat/>
    <w:rsid w:val="0011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103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4A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C7AF-6FFB-40CA-9B64-7801D7F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Kielich</dc:creator>
  <cp:keywords/>
  <dc:description/>
  <cp:lastModifiedBy>eventy</cp:lastModifiedBy>
  <cp:revision>5</cp:revision>
  <cp:lastPrinted>2016-03-03T08:47:00Z</cp:lastPrinted>
  <dcterms:created xsi:type="dcterms:W3CDTF">2018-01-03T16:44:00Z</dcterms:created>
  <dcterms:modified xsi:type="dcterms:W3CDTF">2018-01-08T13:12:00Z</dcterms:modified>
</cp:coreProperties>
</file>